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Kennzeichnung der Kraftfahrzeug-Motoren  DIN70025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Kennzeichnung der Kraftfahrzeug-Motoren  DIN70025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本书出售、求购地址：https://www.jiaokey.com/book/detail/40029409.html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关键词搜索：https://www.jiaokey.com/tag/Kennzeichnung der Kraftfahrzeug-Motoren  DIN70025.html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