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Begriffe für Einzelteile von Kraftfahrzeugen und deren Anhǎngdfahrzeugen  DIN70024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Begriffe für Einzelteile von Kraftfahrzeugen und deren Anhǎngdfahrzeugen  DIN70024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本书出售、求购地址：https://www.jiaokey.com/book/detail/40029405.html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关键词搜索：https://www.jiaokey.com/tag/Begriffe für Einzelteile von Kraftfahrzeugen und deren Anhǎngdfahrzeugen  DIN70024.html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