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VerschluBeinrichtungen für Wechselbehǎlter und Binnencontainer  DIN70019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VerschluBeinrichtungen für Wechselbehǎlter und Binnencontainer  DIN70019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本书出售、求购地址：https://www.jiaokey.com/book/detail/40029401.html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关键词搜索：https://www.jiaokey.com/tag/VerschluBeinrichtungen für Wechselbehǎlter und Binnencontainer  DIN70019.html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