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Evaluation of Past and Future Transport Policy Measures INTRODUCTORY REPORTS AND SUMMARY OF DISCUSSIONS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Evaluation of Past and Future Transport Policy Measures INTRODUCTORY REPORTS AND SUMMARY OF DISCUSSIONS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本书出售、求购地址：https://www.jiaokey.com/book/detail/40029202.html</w:t>
      </w:r>
    </w:p>
    <w:p>
      <w:r>
        <w:t>更多相关图书推荐：https://www.jiaokey.com</w:t>
      </w:r>
    </w:p>
    <w:p>
      <w:r>
        <w:t>关键词搜索：https://www.jiaokey.com/tag/The Evaluation of Past and Future Transport Policy Measures INTRODUCTORY REPORTS AND SUMMARY OF DISCUSSIONS.html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