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THE CONSTRUCTION AND CLASSIFICATION OF Sea-going Steel Ships 1983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THE CONSTRUCTION AND CLASSIFICATION OF Sea-going Steel Ships 1983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本书出售、求购地址：https://www.jiaokey.com/book/detail/40029121.html</w:t>
      </w:r>
    </w:p>
    <w:p>
      <w:r>
        <w:t>更多相关图书推荐：https://www.jiaokey.com</w:t>
      </w:r>
    </w:p>
    <w:p>
      <w:r>
        <w:t>关键词搜索：https://www.jiaokey.com/tag/Rules and Regulations FOR THE CONSTRUCTION AND CLASSIFICATION OF Sea-going Steel Ships 1983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