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新体系土木工学  71  トソネル  （Ⅱ）</w:t>
      </w:r>
    </w:p>
    <w:p>
      <w:r>
        <w:rPr>
          <w:rFonts w:ascii="宋体" w:hAnsi="宋体" w:eastAsia="宋体"/>
          <w:sz w:val="24"/>
        </w:rPr>
        <w:t>土木学会编  三好迪男  冈田郁生等著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新体系土木工学  71  トソネル  （Ⅱ）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土木学会编  三好迪男  冈田郁生等著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本书出售、求购地址：https://www.jiaokey.com/book/detail/40029011.html</w:t>
      </w:r>
    </w:p>
    <w:p>
      <w:r>
        <w:t>更多相关图书推荐：https://www.jiaokey.com</w:t>
      </w:r>
    </w:p>
    <w:p>
      <w:r>
        <w:t>土木学会编  三好迪男  冈田郁生等著 其他作品：https://www.jiaokey.com/tag/土木学会编  三好迪男  冈田郁生等著.html</w:t>
      </w:r>
    </w:p>
    <w:p>
      <w:r>
        <w:t>技报堂 出版图书：https://www.jiaokey.com/tag/技报堂.html</w:t>
      </w:r>
    </w:p>
    <w:p>
      <w:r>
        <w:t>关键词搜索：https://www.jiaokey.com/tag/新体系土木工学  71  トソネル  （Ⅱ）.html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