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Kohlers Flotten- Kalender 1986 Das deutsche Jahrbuch der Seefahrt seit 1901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Kohlers Flotten- Kalender 1986 Das deutsche Jahrbuch der Seefahrt seit 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本书出售、求购地址：https://www.jiaokey.com/book/detail/40028999.html</w:t>
      </w:r>
    </w:p>
    <w:p>
      <w:r>
        <w:t>更多相关图书推荐：https://www.jiaokey.com</w:t>
      </w:r>
    </w:p>
    <w:p>
      <w:r>
        <w:t>关键词搜索：https://www.jiaokey.com/tag/Kohlers Flotten- Kalender 1986 Das deutsche Jahrbuch der Seefahrt seit 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