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NAVIGATION 35TH ANNUAL MEETING PROCEEDINGS BELAIRE HILTON INN ST.LOUIS，MO JUNE 18-12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NAVIGATION 35TH ANNUAL MEETING PROCEEDINGS BELAIRE HILTON INN ST.LOUIS，MO JUNE 18-12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本书出售、求购地址：https://www.jiaokey.com/book/detail/40028957.html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关键词搜索：https://www.jiaokey.com/tag/INSTITUTE OF NAVIGATION 35TH ANNUAL MEETING PROCEEDINGS BELAIRE HILTON INN ST.LOUIS，MO JUNE 18-12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