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INDIES PILOT VOL Ⅱ TENTH EDITION 1955 SUPPLEMENT NO.2-1959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INDIES PILOT VOL Ⅱ TENTH EDITION 1955 SUPPLEMENT NO.2-1959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本书出售、求购地址：https://www.jiaokey.com/book/detail/40028873.html</w:t>
      </w:r>
    </w:p>
    <w:p>
      <w:r>
        <w:t>更多相关图书推荐：https://www.jiaokey.com</w:t>
      </w:r>
    </w:p>
    <w:p>
      <w:r>
        <w:t>关键词搜索：https://www.jiaokey.com/tag/WEST INDIES PILOT VOL Ⅱ TENTH EDITION 1955 SUPPLEMENT NO.2-1959.html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