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GROWTH AND DEVICE PROCESSING OF Ⅲ-V SEMICONDUCTORS</w:t>
      </w:r>
    </w:p>
    <w:p>
      <w:r>
        <w:rPr>
          <w:rFonts w:ascii="宋体" w:hAnsi="宋体" w:eastAsia="宋体"/>
          <w:sz w:val="24"/>
        </w:rPr>
        <w:t>S.J.Pearton &amp; C.R.Abernathy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GROWTH AND DEVICE PROCESSING OF Ⅲ-V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S.J.Pearton &amp; C.R.Abernathy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本书出售、求购地址：https://www.jiaokey.com/book/detail/40028831.html</w:t>
      </w:r>
    </w:p>
    <w:p>
      <w:r>
        <w:t>更多相关图书推荐：https://www.jiaokey.com</w:t>
      </w:r>
    </w:p>
    <w:p>
      <w:r>
        <w:t>S.J.Pearton &amp; C.R.Abernathy 其他作品：https://www.jiaokey.com/tag/S.J.Pearton &amp; C.R.Abernathy.html</w:t>
      </w:r>
    </w:p>
    <w:p>
      <w:r>
        <w:t>关键词搜索：https://www.jiaokey.com/tag/TOPICS IN GROWTH AND DEVICE PROCESSING OF Ⅲ-V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