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niride and reated materials Ⅱ：sympisium held April 1-4 1997</w:t>
      </w:r>
    </w:p>
    <w:p>
      <w:r>
        <w:rPr>
          <w:rFonts w:ascii="宋体" w:hAnsi="宋体" w:eastAsia="宋体"/>
          <w:sz w:val="24"/>
        </w:rPr>
        <w:t>J.C.Zolper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niride and reated materials Ⅱ：sympisium held April 1-4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J.C.Zolper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本书出售、求购地址：https://www.jiaokey.com/book/detail/40028820.html</w:t>
      </w:r>
    </w:p>
    <w:p>
      <w:r>
        <w:t>更多相关图书推荐：https://www.jiaokey.com</w:t>
      </w:r>
    </w:p>
    <w:p>
      <w:r>
        <w:t>J.C.Zolper 其他作品：https://www.jiaokey.com/tag/J.C.Zolper.html</w:t>
      </w:r>
    </w:p>
    <w:p>
      <w:r>
        <w:t>关键词搜索：https://www.jiaokey.com/tag/Gallium niride and reated materials Ⅱ：sympisium held April 1-4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