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quantum well intermixing for photonics</w:t>
      </w:r>
    </w:p>
    <w:p>
      <w:r>
        <w:rPr>
          <w:rFonts w:ascii="宋体" w:hAnsi="宋体" w:eastAsia="宋体"/>
          <w:sz w:val="24"/>
        </w:rPr>
        <w:t>E.Herbert Li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quantum well intermixing for photonics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E.Herbert Li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本书出售、求购地址：https://www.jiaokey.com/book/detail/40028813.html</w:t>
      </w:r>
    </w:p>
    <w:p>
      <w:r>
        <w:t>更多相关图书推荐：https://www.jiaokey.com</w:t>
      </w:r>
    </w:p>
    <w:p>
      <w:r>
        <w:t>E.Herbert Li editor 其他作品：https://www.jiaokey.com/tag/E.Herbert Li editor.html</w:t>
      </w:r>
    </w:p>
    <w:p>
      <w:r>
        <w:t>关键词搜索：https://www.jiaokey.com/tag/Selected papers on quantum well intermixing for photonics.html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