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 and related alloys:symposium held november 29-December 4</w:t>
      </w:r>
    </w:p>
    <w:p>
      <w:r>
        <w:rPr>
          <w:rFonts w:ascii="宋体" w:hAnsi="宋体" w:eastAsia="宋体"/>
          <w:sz w:val="24"/>
        </w:rPr>
        <w:t>Stephen J.Pearton Chihping Kuo Alan F.Wright Takeshi Uenoyama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 and related alloys:symposium held november 29-December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J.Pearton Chihping Kuo Alan F.Wright Takeshi Uenoyama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本书出售、求购地址：https://www.jiaokey.com/book/detail/40028808.html</w:t>
      </w:r>
    </w:p>
    <w:p>
      <w:r>
        <w:t>更多相关图书推荐：https://www.jiaokey.com</w:t>
      </w:r>
    </w:p>
    <w:p>
      <w:r>
        <w:t>Stephen J.Pearton Chihping Kuo Alan F.Wright Takeshi Uenoyama 其他作品：https://www.jiaokey.com/tag/Stephen J.Pearton Chihping Kuo Alan F.Wright Takeshi Uenoyama.html</w:t>
      </w:r>
    </w:p>
    <w:p>
      <w:r>
        <w:t>关键词搜索：https://www.jiaokey.com/tag/Gan and related alloys:symposium held november 29-December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