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Inp-based materials and devices:physics and technology</w:t>
      </w:r>
    </w:p>
    <w:p>
      <w:r>
        <w:rPr>
          <w:rFonts w:ascii="宋体" w:hAnsi="宋体" w:eastAsia="宋体"/>
          <w:sz w:val="24"/>
        </w:rPr>
        <w:t>Osamu Wada Hideki Hasegawa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Inp-based materials and devices:physics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Osamu Wada Hideki Hasegawa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本书出售、求购地址：https://www.jiaokey.com/book/detail/40028807.html</w:t>
      </w:r>
    </w:p>
    <w:p>
      <w:r>
        <w:t>更多相关图书推荐：https://www.jiaokey.com</w:t>
      </w:r>
    </w:p>
    <w:p>
      <w:r>
        <w:t>Osamu Wada Hideki Hasegawa 其他作品：https://www.jiaokey.com/tag/Osamu Wada Hideki Hasegawa.html</w:t>
      </w:r>
    </w:p>
    <w:p>
      <w:r>
        <w:t>关键词搜索：https://www.jiaokey.com/tag/Inp-based materials and devices:physics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