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growth for beginners : fundamentais of uncleation</w:t>
      </w:r>
    </w:p>
    <w:p>
      <w:r>
        <w:rPr>
          <w:rFonts w:ascii="宋体" w:hAnsi="宋体" w:eastAsia="宋体"/>
          <w:sz w:val="24"/>
        </w:rPr>
        <w:t>Lvan V Markov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growth for beginners : fundamentais of uncleation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Lvan V Markov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本书出售、求购地址：https://www.jiaokey.com/book/detail/40028767.html</w:t>
      </w:r>
    </w:p>
    <w:p>
      <w:r>
        <w:t>更多相关图书推荐：https://www.jiaokey.com</w:t>
      </w:r>
    </w:p>
    <w:p>
      <w:r>
        <w:t>Lvan V Markov 其他作品：https://www.jiaokey.com/tag/Lvan V Markov.html</w:t>
      </w:r>
    </w:p>
    <w:p>
      <w:r>
        <w:t>关键词搜索：https://www.jiaokey.com/tag/Crystal growth for beginners : fundamentais of uncleation.html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