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WELL LASERS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WELL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本书出售、求购地址：https://www.jiaokey.com/book/detail/40028766.html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关键词搜索：https://www.jiaokey.com/tag/QUANTUM WELL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