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Nitride Semiconductor Blue Lasers and Light Emitting Diodes</w:t>
      </w:r>
    </w:p>
    <w:p>
      <w:r>
        <w:rPr>
          <w:rFonts w:ascii="宋体" w:hAnsi="宋体" w:eastAsia="宋体"/>
          <w:sz w:val="24"/>
        </w:rPr>
        <w:t>Shuji Nakamura and Shigefusa F. Chichibu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Nitride Semiconductor Blue Lasers and Light Emitting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Shuji Nakamura and Shigefusa F. Chichibu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本书出售、求购地址：https://www.jiaokey.com/book/detail/40028727.html</w:t>
      </w:r>
    </w:p>
    <w:p>
      <w:r>
        <w:t>更多相关图书推荐：https://www.jiaokey.com</w:t>
      </w:r>
    </w:p>
    <w:p>
      <w:r>
        <w:t>Shuji Nakamura and Shigefusa F. Chichibu 其他作品：https://www.jiaokey.com/tag/Shuji Nakamura and Shigefusa F. Chichibu.html</w:t>
      </w:r>
    </w:p>
    <w:p>
      <w:r>
        <w:t>关键词搜索：https://www.jiaokey.com/tag/Introduction to Nitride Semiconductor Blue Lasers and Light Emitting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