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lll-V Quantum Wells and Superlattices</w:t>
      </w:r>
    </w:p>
    <w:p>
      <w:r>
        <w:rPr>
          <w:rFonts w:ascii="宋体" w:hAnsi="宋体" w:eastAsia="宋体"/>
          <w:sz w:val="24"/>
        </w:rPr>
        <w:t>PALLAB 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lll-V Quantum Wells and Superlattices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PALLAB 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本书出售、求购地址：https://www.jiaokey.com/book/detail/40028709.html</w:t>
      </w:r>
    </w:p>
    <w:p>
      <w:r>
        <w:t>更多相关图书推荐：https://www.jiaokey.com</w:t>
      </w:r>
    </w:p>
    <w:p>
      <w:r>
        <w:t>PALLAB BHATTACHARYA 其他作品：https://www.jiaokey.com/tag/PALLAB BHATTACHARYA.html</w:t>
      </w:r>
    </w:p>
    <w:p>
      <w:r>
        <w:t>关键词搜索：https://www.jiaokey.com/tag/Properties of lll-V Quantum Wells and Superlattices.html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