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States and Optical Transitions in Semiconductor Heterostructures</w:t>
      </w:r>
    </w:p>
    <w:p>
      <w:r>
        <w:rPr>
          <w:rFonts w:ascii="宋体" w:hAnsi="宋体" w:eastAsia="宋体"/>
          <w:sz w:val="24"/>
        </w:rPr>
        <w:t>Fedor T.Vasko  Alex V.Kuznetsov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States and Optical Transitions in Semiconductor Heterostructures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T.Vasko  Alex V.Kuznetsov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本书出售、求购地址：https://www.jiaokey.com/book/detail/40028701.html</w:t>
      </w:r>
    </w:p>
    <w:p>
      <w:r>
        <w:t>更多相关图书推荐：https://www.jiaokey.com</w:t>
      </w:r>
    </w:p>
    <w:p>
      <w:r>
        <w:t>Fedor T.Vasko  Alex V.Kuznetsov 其他作品：https://www.jiaokey.com/tag/Fedor T.Vasko  Alex V.Kuznetsov.html</w:t>
      </w:r>
    </w:p>
    <w:p>
      <w:r>
        <w:t>关键词搜索：https://www.jiaokey.com/tag/Electronic States and Optical Transitions in Semiconductor Heterostructures.html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