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 CRYSTALS: The Road from Theory to Practice</w:t>
      </w:r>
    </w:p>
    <w:p>
      <w:r>
        <w:rPr>
          <w:rFonts w:ascii="宋体" w:hAnsi="宋体" w:eastAsia="宋体"/>
          <w:sz w:val="24"/>
        </w:rPr>
        <w:t>Steven G.Johnson  John D.Jannopoulos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 CRYSTALS: The Road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G.Johnson  John D.Jannopoulos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本书出售、求购地址：https://www.jiaokey.com/book/detail/40028668.html</w:t>
      </w:r>
    </w:p>
    <w:p>
      <w:r>
        <w:t>更多相关图书推荐：https://www.jiaokey.com</w:t>
      </w:r>
    </w:p>
    <w:p>
      <w:r>
        <w:t>Steven G.Johnson  John D.Jannopoulos 其他作品：https://www.jiaokey.com/tag/Steven G.Johnson  John D.Jannopoulos.html</w:t>
      </w:r>
    </w:p>
    <w:p>
      <w:r>
        <w:t>关键词搜索：https://www.jiaokey.com/tag/PHOTONIC CRYSTALS: The Road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