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Photodetectors: Materials and Devices V</w:t>
      </w:r>
    </w:p>
    <w:p>
      <w:r>
        <w:rPr>
          <w:rFonts w:ascii="宋体" w:hAnsi="宋体" w:eastAsia="宋体"/>
          <w:sz w:val="24"/>
        </w:rPr>
        <w:t>Gail J.Brown  Manijeh Razeghi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Photodetectors: Materials and Devices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J.Brown  Manijeh Razeghi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本书出售、求购地址：https://www.jiaokey.com/book/detail/40028569.html</w:t>
      </w:r>
    </w:p>
    <w:p>
      <w:r>
        <w:t>更多相关图书推荐：https://www.jiaokey.com</w:t>
      </w:r>
    </w:p>
    <w:p>
      <w:r>
        <w:t>Gail J.Brown  Manijeh Razeghi 其他作品：https://www.jiaokey.com/tag/Gail J.Brown  Manijeh Razeghi.html</w:t>
      </w:r>
    </w:p>
    <w:p>
      <w:r>
        <w:t>关键词搜索：https://www.jiaokey.com/tag/Photodetectors: Materials and Devices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