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Heterostructures</w:t>
      </w:r>
    </w:p>
    <w:p>
      <w:r>
        <w:rPr>
          <w:rFonts w:ascii="宋体" w:hAnsi="宋体" w:eastAsia="宋体"/>
          <w:sz w:val="24"/>
        </w:rPr>
        <w:t>Vladimir V.Mitin  Viatcheslav A.Kochelap  Michael A.Stroscio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Heterostructures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V.Mitin  Viatcheslav A.Kochelap  Michael A.Stroscio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本书出售、求购地址：https://www.jiaokey.com/book/detail/40028566.html</w:t>
      </w:r>
    </w:p>
    <w:p>
      <w:r>
        <w:t>更多相关图书推荐：https://www.jiaokey.com</w:t>
      </w:r>
    </w:p>
    <w:p>
      <w:r>
        <w:t>Vladimir V.Mitin  Viatcheslav A.Kochelap  Michael A.Stroscio 其他作品：https://www.jiaokey.com/tag/Vladimir V.Mitin  Viatcheslav A.Kochelap  Michael A.Stroscio.html</w:t>
      </w:r>
    </w:p>
    <w:p>
      <w:r>
        <w:t>关键词搜索：https://www.jiaokey.com/tag/Quantum Heterostructures.html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