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WAVELENGTH INFRARED DETECTORS AND ARRAYS：PHYSICS AND APPLICATIONS</w:t>
      </w:r>
    </w:p>
    <w:p>
      <w:r>
        <w:rPr>
          <w:rFonts w:ascii="宋体" w:hAnsi="宋体" w:eastAsia="宋体"/>
          <w:sz w:val="24"/>
        </w:rPr>
        <w:t>S.S Li  H.C.Liu  M.Z.Tidrow  S.D.Gunapala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WAVELENGTH INFRARED DETECTORS AND ARRAYS：PHYSICS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 Li  H.C.Liu  M.Z.Tidrow  S.D.Gunapala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本书出售、求购地址：https://www.jiaokey.com/book/detail/40028557.html</w:t>
      </w:r>
    </w:p>
    <w:p>
      <w:r>
        <w:t>更多相关图书推荐：https://www.jiaokey.com</w:t>
      </w:r>
    </w:p>
    <w:p>
      <w:r>
        <w:t>S.S Li  H.C.Liu  M.Z.Tidrow  S.D.Gunapala 其他作品：https://www.jiaokey.com/tag/S.S Li  H.C.Liu  M.Z.Tidrow  S.D.Gunapala.html</w:t>
      </w:r>
    </w:p>
    <w:p>
      <w:r>
        <w:t>关键词搜索：https://www.jiaokey.com/tag/LONG WAVELENGTH INFRARED DETECTORS AND ARRAYS：PHYSICS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