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Routes in the Area of the United Kingdom Continental Shelf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Routes in the Area of the United Kingdom Continental Shelf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本书出售、求购地址：https://www.jiaokey.com/book/detail/40028401.html</w:t>
      </w:r>
    </w:p>
    <w:p>
      <w:r>
        <w:t>更多相关图书推荐：https://www.jiaokey.com</w:t>
      </w:r>
    </w:p>
    <w:p>
      <w:r>
        <w:t>关键词搜索：https://www.jiaokey.com/tag/Shipping Routes in the Area of the United Kingdom Continental Shelf.html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