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DIOXIDE （CO2）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DIOXIDE （CO2）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本书出售、求购地址：https://www.jiaokey.com/book/detail/40028374.html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关键词搜索：https://www.jiaokey.com/tag/CARBON DIOXIDE （CO2）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