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AMMONIA REFRIGERATION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AMMONIA REFRIGERATION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本书出售、求购地址：https://www.jiaokey.com/book/detail/40028373.html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关键词搜索：https://www.jiaokey.com/tag/AMMONIA REFRIGERATION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