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21 HIGH SPEED TRAINS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21 HIGH SPEED TRAINS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本书出售、求购地址：https://www.jiaokey.com/book/detail/40028332.html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关键词搜索：https://www.jiaokey.com/tag/Compendium of Technical Papers LONDON 1983 SESSION 21 HIGH SPEED TRAINS.html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