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Technical Papers LONDON 1983 SESSION 8 SEVEN MILE BUSWAY IN SPARSELY POPULATED COUNTRY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Technical Papers LONDON 1983 SESSION 8 SEVEN MILE BUSWAY IN SPARSELY POPULATED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本书出售、求购地址：https://www.jiaokey.com/book/detail/40028320.html</w:t>
      </w:r>
    </w:p>
    <w:p>
      <w:r>
        <w:t>更多相关图书推荐：https://www.jiaokey.com</w:t>
      </w:r>
    </w:p>
    <w:p>
      <w:r>
        <w:t>关键词搜索：https://www.jiaokey.com/tag/Compendium of Technical Papers LONDON 1983 SESSION 8 SEVEN MILE BUSWAY IN SPARSELY POPULATED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