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 TRANSPORTATION CONFERENCE “Bulk Transport-Solid，Liquid of Gas” PERTH，WESTERN AUSTRALIA 30 OCTOBER-1 NOVEMBER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 TRANSPORTATION CONFERENCE “Bulk Transport-Solid，Liquid of Gas” PERTH，WESTERN AUSTRALIA 30 OCTOBER-1 NOVEMBER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本书出售、求购地址：https://www.jiaokey.com/book/detail/40028311.html</w:t>
      </w:r>
    </w:p>
    <w:p>
      <w:r>
        <w:t>更多相关图书推荐：https://www.jiaokey.com</w:t>
      </w:r>
    </w:p>
    <w:p>
      <w:r>
        <w:t>关键词搜索：https://www.jiaokey.com/tag/1984 TRANSPORTATION CONFERENCE “Bulk Transport-Solid，Liquid of Gas” PERTH，WESTERN AUSTRALIA 30 OCTOBER-1 NOVEMBER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