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MARINE ELECTRICAL KNOWLEDGE Chapter six：Special electrical practice for oil，gas and chemical tankers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MARINE ELECTRICAL KNOWLEDGE Chapter six：Special electrical practice for oil，gas and chemical tankers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本书出售、求购地址：https://www.jiaokey.com/book/detail/40028236.html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关键词搜索：https://www.jiaokey.com/tag/PRACTICAL MARINE ELECTRICAL KNOWLEDGE Chapter six：Special electrical practice for oil，gas and chemical tankers.html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