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a Coal-Fired Boiler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a Coal-Fired Boiler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本书出售、求购地址：https://www.jiaokey.com/book/detail/40028208.html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关键词搜索：https://www.jiaokey.com/tag/A Guide for a Coal-Fired Boiler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