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Port development Ahandbook for planners in developing countries Second edition revised and expanded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Port development Ahandbook for planners in developing countries Second edition revised and expanded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本书出售、求购地址：https://www.jiaokey.com/book/detail/40028123.html</w:t>
      </w:r>
    </w:p>
    <w:p>
      <w:r>
        <w:t>更多相关图书推荐：https://www.jiaokey.com</w:t>
      </w:r>
    </w:p>
    <w:p>
      <w:r>
        <w:t>关键词搜索：https://www.jiaokey.com/tag/Port development Ahandbook for planners in developing countries Second edition revised and expanded.html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