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Recommendations for Marine Lifesaving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Recommendations for Marine Lifesaving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本书出售、求购地址：https://www.jiaokey.com/book/detail/40027361.html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关键词搜索：https://www.jiaokey.com/tag/Performance Recommendations for Marine Lifesaving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