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港湾の知识  その役割と关连业务</w:t>
      </w:r>
    </w:p>
    <w:p>
      <w:r>
        <w:rPr>
          <w:rFonts w:ascii="宋体" w:hAnsi="宋体" w:eastAsia="宋体"/>
          <w:sz w:val="24"/>
        </w:rPr>
        <w:t>港湾劳动经济研究所编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港湾の知识  その役割と关连业务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港湾劳动经济研究所编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本书出售、求购地址：https://www.jiaokey.com/book/detail/40027268.html</w:t>
      </w:r>
    </w:p>
    <w:p>
      <w:r>
        <w:t>更多相关图书推荐：https://www.jiaokey.com</w:t>
      </w:r>
    </w:p>
    <w:p>
      <w:r>
        <w:t>港湾劳动经济研究所编 其他作品：https://www.jiaokey.com/tag/港湾劳动经济研究所编.html</w:t>
      </w:r>
    </w:p>
    <w:p>
      <w:r>
        <w:t>关键词搜索：https://www.jiaokey.com/tag/港湾の知识  その役割と关连业务.html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