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for Ships Burning Coal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for Ships Burning Coal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本书出售、求购地址：https://www.jiaokey.com/book/detail/40027118.html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关键词搜索：https://www.jiaokey.com/tag/Guide for Ships Burning Coal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