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Agricultural Policy and Reform in Zambia</w:t>
      </w:r>
    </w:p>
    <w:p>
      <w:r>
        <w:rPr>
          <w:rFonts w:ascii="宋体" w:hAnsi="宋体" w:eastAsia="宋体"/>
          <w:sz w:val="24"/>
        </w:rPr>
        <w:t>ADRIAN P.WOOD STUART A.KEAN JOHN T.MILIMO DENNIS MICHAEL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Agricultural Policy and Reform in Zambia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P.WOOD STUART A.KEAN JOHN T.MILIMO DENNIS MICHAEL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本书出售、求购地址：https://www.jiaokey.com/book/detail/40026416.html</w:t>
      </w:r>
    </w:p>
    <w:p>
      <w:r>
        <w:t>更多相关图书推荐：https://www.jiaokey.com</w:t>
      </w:r>
    </w:p>
    <w:p>
      <w:r>
        <w:t>ADRIAN P.WOOD STUART A.KEAN JOHN T.MILIMO DENNIS MICHAEL WARREN 其他作品：https://www.jiaokey.com/tag/ADRIAN P.WOOD STUART A.KEAN JOHN T.MILIMO DENNIS MICHAEL WARREN.html</w:t>
      </w:r>
    </w:p>
    <w:p>
      <w:r>
        <w:t>关键词搜索：https://www.jiaokey.com/tag/The Dynamics of Agricultural Policy and Reform in Zambia.html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