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GEOPHYSICAL UNION·WATER RESOURCES MONOGRAPH 7 Urban Stormwater Hydrology</w:t>
      </w:r>
    </w:p>
    <w:p>
      <w:r>
        <w:rPr>
          <w:rFonts w:ascii="宋体" w:hAnsi="宋体" w:eastAsia="宋体"/>
          <w:sz w:val="24"/>
        </w:rPr>
        <w:t>David F.Kibler Editor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GEOPHYSICAL UNION·WATER RESOURCES MONOGRAPH 7 Urban Stormwater Hydrology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F.Kibler Editor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本书出售、求购地址：https://www.jiaokey.com/book/detail/40025946.html</w:t>
      </w:r>
    </w:p>
    <w:p>
      <w:r>
        <w:t>更多相关图书推荐：https://www.jiaokey.com</w:t>
      </w:r>
    </w:p>
    <w:p>
      <w:r>
        <w:t>David F.Kibler Editor 其他作品：https://www.jiaokey.com/tag/David F.Kibler Editor.html</w:t>
      </w:r>
    </w:p>
    <w:p>
      <w:r>
        <w:t>关键词搜索：https://www.jiaokey.com/tag/AMERICAN GEOPHYSICAL UNION·WATER RESOURCES MONOGRAPH 7 Urban Stormwater Hydrology.html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