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RENOVATION AND REUSE</w:t>
      </w:r>
    </w:p>
    <w:p>
      <w:r>
        <w:rPr>
          <w:rFonts w:ascii="宋体" w:hAnsi="宋体" w:eastAsia="宋体"/>
          <w:sz w:val="24"/>
        </w:rPr>
        <w:t>Hillel I.Shuval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RENOVATION AND 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Hillel I.Shuval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本书出售、求购地址：https://www.jiaokey.com/book/detail/40025926.html</w:t>
      </w:r>
    </w:p>
    <w:p>
      <w:r>
        <w:t>更多相关图书推荐：https://www.jiaokey.com</w:t>
      </w:r>
    </w:p>
    <w:p>
      <w:r>
        <w:t>Hillel I.Shuval 其他作品：https://www.jiaokey.com/tag/Hillel I.Shuval.html</w:t>
      </w:r>
    </w:p>
    <w:p>
      <w:r>
        <w:t>关键词搜索：https://www.jiaokey.com/tag/WATER RENOVATION AND 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