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HYDROLOGY AND WATER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HYDROLOGY AND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本书出售、求购地址：https://www.jiaokey.com/book/detail/40025851.html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HYDROLOGY AND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