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METHODS OF LONG TERM PREDICTION OF VARIATIONS IN GROUNDWATER RESOURCES AND REGIMES DUE TO HUMAN ACTIVITY</w:t>
      </w:r>
    </w:p>
    <w:p>
      <w:r>
        <w:rPr>
          <w:rFonts w:ascii="宋体" w:hAnsi="宋体" w:eastAsia="宋体"/>
          <w:sz w:val="24"/>
        </w:rPr>
        <w:t>G.P.Jones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METHODS OF LONG TERM PREDICTION OF VARIATIONS IN GROUNDWATER RESOURCES AND REGIMES DUE TO HUMAN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本书出售、求购地址：https://www.jiaokey.com/book/detail/40025821.html</w:t>
      </w:r>
    </w:p>
    <w:p>
      <w:r>
        <w:t>更多相关图书推荐：https://www.jiaokey.com</w:t>
      </w:r>
    </w:p>
    <w:p>
      <w:r>
        <w:t>G.P.Jones 其他作品：https://www.jiaokey.com/tag/G.P.Jones.html</w:t>
      </w:r>
    </w:p>
    <w:p>
      <w:r>
        <w:t>关键词搜索：https://www.jiaokey.com/tag/IMPROVEMENT OF METHODS OF LONG TERM PREDICTION OF VARIATIONS IN GROUNDWATER RESOURCES AND REGIMES DUE TO HUMAN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