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Microirrigation for a Changing Word:conserving Resources/Preserving the Environment</w:t>
      </w:r>
    </w:p>
    <w:p>
      <w:r>
        <w:rPr>
          <w:rFonts w:ascii="宋体" w:hAnsi="宋体" w:eastAsia="宋体"/>
          <w:sz w:val="24"/>
        </w:rPr>
        <w:t>Freddie R.Lamm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Microirrigation for a Changing Word:conserving Resources/Preserving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Freddie R.Lamm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本书出售、求购地址：https://www.jiaokey.com/book/detail/40025776.html</w:t>
      </w:r>
    </w:p>
    <w:p>
      <w:r>
        <w:t>更多相关图书推荐：https://www.jiaokey.com</w:t>
      </w:r>
    </w:p>
    <w:p>
      <w:r>
        <w:t>Freddie R.Lamm 其他作品：https://www.jiaokey.com/tag/Freddie R.Lamm.html</w:t>
      </w:r>
    </w:p>
    <w:p>
      <w:r>
        <w:t>关键词搜索：https://www.jiaokey.com/tag/Microirrigation for a Changing Word:conserving Resources/Preserving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