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Mini Hydropower Systems</w:t>
      </w:r>
    </w:p>
    <w:p>
      <w:r>
        <w:rPr>
          <w:rFonts w:ascii="宋体" w:hAnsi="宋体" w:eastAsia="宋体"/>
          <w:sz w:val="24"/>
        </w:rPr>
        <w:t>JohnS.Gladwell Leroy F.Heitz Calvin C.Warnick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Mini Hydropower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JohnS.Gladwell Leroy F.Heitz Calvin C.Warnick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本书出售、求购地址：https://www.jiaokey.com/book/detail/40025750.html</w:t>
      </w:r>
    </w:p>
    <w:p>
      <w:r>
        <w:t>更多相关图书推荐：https://www.jiaokey.com</w:t>
      </w:r>
    </w:p>
    <w:p>
      <w:r>
        <w:t>JohnS.Gladwell Leroy F.Heitz Calvin C.Warnick 其他作品：https://www.jiaokey.com/tag/JohnS.Gladwell Leroy F.Heitz Calvin C.Warnick.html</w:t>
      </w:r>
    </w:p>
    <w:p>
      <w:r>
        <w:t>关键词搜索：https://www.jiaokey.com/tag/Small and Mini Hydropower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