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DAM CONSTRUCTION AND RESETTLEMENT OF AFFECTED VILLAGES</w:t>
      </w:r>
    </w:p>
    <w:p>
      <w:r>
        <w:rPr>
          <w:rFonts w:ascii="宋体" w:hAnsi="宋体" w:eastAsia="宋体"/>
          <w:sz w:val="24"/>
        </w:rPr>
        <w:t>PRAKASH R.SAWANT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DAM CONSTRUCTION AND RESETTLEMENT OF AFFECTED VILLAGES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PRAKASH R.SAWANT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本书出售、求购地址：https://www.jiaokey.com/book/detail/40025711.html</w:t>
      </w:r>
    </w:p>
    <w:p>
      <w:r>
        <w:t>更多相关图书推荐：https://www.jiaokey.com</w:t>
      </w:r>
    </w:p>
    <w:p>
      <w:r>
        <w:t>PRAKASH R.SAWANT 其他作品：https://www.jiaokey.com/tag/PRAKASH R.SAWANT.html</w:t>
      </w:r>
    </w:p>
    <w:p>
      <w:r>
        <w:t>关键词搜索：https://www.jiaokey.com/tag/RIVER DAM CONSTRUCTION AND RESETTLEMENT OF AFFECTED VILLAGES.html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