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FROBABILISTIC MANAGEMENT OF WATER RESOURCE AND HYDROPOWER SYSTEMS</w:t>
      </w:r>
    </w:p>
    <w:p>
      <w:r>
        <w:rPr>
          <w:rFonts w:ascii="宋体" w:hAnsi="宋体" w:eastAsia="宋体"/>
          <w:sz w:val="24"/>
        </w:rPr>
        <w:t>M S Basson·R B Allen and G G S Pegram·J A van Rooyen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FROBABILISTIC MANAGEMENT OF WATER RESOURCE AND HYDROPOWER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S Basson·R B Allen and G G S Pegram·J A van Rooyen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本书出售、求购地址：https://www.jiaokey.com/book/detail/40025696.html</w:t>
      </w:r>
    </w:p>
    <w:p>
      <w:r>
        <w:t>更多相关图书推荐：https://www.jiaokey.com</w:t>
      </w:r>
    </w:p>
    <w:p>
      <w:r>
        <w:t>M S Basson·R B Allen and G G S Pegram·J A van Rooyen 其他作品：https://www.jiaokey.com/tag/M S Basson·R B Allen and G G S Pegram·J A van Rooyen.html</w:t>
      </w:r>
    </w:p>
    <w:p>
      <w:r>
        <w:t>关键词搜索：https://www.jiaokey.com/tag/FROBABILISTIC MANAGEMENT OF WATER RESOURCE AND HYDROPOWER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