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Fourth Resource:Information and Its Management</w:t>
      </w:r>
    </w:p>
    <w:p>
      <w:r>
        <w:rPr>
          <w:rFonts w:ascii="宋体" w:hAnsi="宋体" w:eastAsia="宋体"/>
          <w:sz w:val="24"/>
        </w:rPr>
        <w:t>Divid p Best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Fourth Resource:Information and Its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Divid p Best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本书出售、求购地址：https://www.jiaokey.com/book/detail/40025685.html</w:t>
      </w:r>
    </w:p>
    <w:p>
      <w:r>
        <w:t>更多相关图书推荐：https://www.jiaokey.com</w:t>
      </w:r>
    </w:p>
    <w:p>
      <w:r>
        <w:t>Divid p Best 其他作品：https://www.jiaokey.com/tag/Divid p Best.html</w:t>
      </w:r>
    </w:p>
    <w:p>
      <w:r>
        <w:t>关键词搜索：https://www.jiaokey.com/tag/The Fourth Resource:Information and Its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