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"South-East Asian Seas：Oil Under Troubled Waters Hydrocarbon Potential</w:t>
      </w:r>
    </w:p>
    <w:p>
      <w:r>
        <w:rPr>
          <w:rFonts w:ascii="宋体" w:hAnsi="宋体" w:eastAsia="宋体"/>
          <w:sz w:val="24"/>
        </w:rPr>
        <w:t>Mark J.Valencia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"South-East Asian Seas：Oil Under Troubled Waters Hydrocarbon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J.Valencia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本书出售、求购地址：https://www.jiaokey.com/book/detail/40025574.html</w:t>
      </w:r>
    </w:p>
    <w:p>
      <w:r>
        <w:t>更多相关图书推荐：https://www.jiaokey.com</w:t>
      </w:r>
    </w:p>
    <w:p>
      <w:r>
        <w:t>Mark J.Valencia 其他作品：https://www.jiaokey.com/tag/Mark J.Valencia.html</w:t>
      </w:r>
    </w:p>
    <w:p>
      <w:r>
        <w:t>关键词搜索：https://www.jiaokey.com/tag/"South-East Asian Seas：Oil Under Troubled Waters Hydrocarbon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