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THE EMERGING ECONOMIC SUPER-POWER  An Agenda for the Next 50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THE EMERGING ECONOMIC SUPER-POWER  An Agenda for the Next 50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本书出售、求购地址：https://www.jiaokey.com/book/detail/40024859.html</w:t>
      </w:r>
    </w:p>
    <w:p>
      <w:r>
        <w:t>更多相关图书推荐：https://www.jiaokey.com</w:t>
      </w:r>
    </w:p>
    <w:p>
      <w:r>
        <w:t>关键词搜索：https://www.jiaokey.com/tag/INDIA THE EMERGING ECONOMIC SUPER-POWER  An Agenda for the Next 50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