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INDUSTRIALIZATION IN OIL-BASED ECONOMIES A CASE STUDY OF SAUDI ARABIA</w:t>
      </w:r>
    </w:p>
    <w:p>
      <w:r>
        <w:rPr>
          <w:rFonts w:ascii="宋体" w:hAnsi="宋体" w:eastAsia="宋体"/>
          <w:sz w:val="24"/>
        </w:rPr>
        <w:t>RASHID MASOOD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INDUSTRIALIZATION IN OIL-BASED ECONOMIES A CASE STUDY OF SAUDI ARABIA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RASHID MASOOD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本书出售、求购地址：https://www.jiaokey.com/book/detail/40024837.html</w:t>
      </w:r>
    </w:p>
    <w:p>
      <w:r>
        <w:t>更多相关图书推荐：https://www.jiaokey.com</w:t>
      </w:r>
    </w:p>
    <w:p>
      <w:r>
        <w:t>RASHID MASOOD 其他作品：https://www.jiaokey.com/tag/RASHID MASOOD.html</w:t>
      </w:r>
    </w:p>
    <w:p>
      <w:r>
        <w:t>关键词搜索：https://www.jiaokey.com/tag/INDUSTRIALIZATION IN OIL-BASED ECONOMIES A CASE STUDY OF SAUDI ARABIA.html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