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vegetables?:businessman and bureaucrat in the development of Egyptian atriculture</w:t>
      </w:r>
    </w:p>
    <w:p>
      <w:r>
        <w:rPr>
          <w:rFonts w:ascii="宋体" w:hAnsi="宋体" w:eastAsia="宋体"/>
          <w:sz w:val="24"/>
        </w:rPr>
        <w:t>Yahya M.Sadowski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vegetables?:businessman and bureaucrat in the development of Egyptian atriculture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Yahya M.Sadowski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本书出售、求购地址：https://www.jiaokey.com/book/detail/40024643.html</w:t>
      </w:r>
    </w:p>
    <w:p>
      <w:r>
        <w:t>更多相关图书推荐：https://www.jiaokey.com</w:t>
      </w:r>
    </w:p>
    <w:p>
      <w:r>
        <w:t>Yahya M.Sadowski 其他作品：https://www.jiaokey.com/tag/Yahya M.Sadowski.html</w:t>
      </w:r>
    </w:p>
    <w:p>
      <w:r>
        <w:t>关键词搜索：https://www.jiaokey.com/tag/Political vegetables?:businessman and bureaucrat in the development of Egyptian atriculture.html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