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GUJARAT HOLOCAUST  Communalism in the Land of Gandhi</w:t>
      </w:r>
    </w:p>
    <w:p>
      <w:r>
        <w:rPr>
          <w:rFonts w:ascii="宋体" w:hAnsi="宋体" w:eastAsia="宋体"/>
          <w:sz w:val="24"/>
        </w:rPr>
        <w:t>Ram Nath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GUJARAT HOLOCAUST  Communalism in the Land of Gandhi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Nath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本书出售、求购地址：https://www.jiaokey.com/book/detail/40023715.html</w:t>
      </w:r>
    </w:p>
    <w:p>
      <w:r>
        <w:t>更多相关图书推荐：https://www.jiaokey.com</w:t>
      </w:r>
    </w:p>
    <w:p>
      <w:r>
        <w:t>Ram Nath Sharma 其他作品：https://www.jiaokey.com/tag/Ram Nath Sharma.html</w:t>
      </w:r>
    </w:p>
    <w:p>
      <w:r>
        <w:t>关键词搜索：https://www.jiaokey.com/tag/GUJARAT HOLOCAUST  Communalism in the Land of Gandhi.html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